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175EF" w14:textId="7392861F" w:rsidR="00EA43E9" w:rsidRDefault="00000000">
      <w:pPr>
        <w:pStyle w:val="berschrift1"/>
      </w:pPr>
      <w:bookmarkStart w:id="0" w:name="_Hlk206481147"/>
      <w:r>
        <w:t xml:space="preserve">Schütze </w:t>
      </w:r>
      <w:proofErr w:type="spellStart"/>
      <w:r>
        <w:t>dein</w:t>
      </w:r>
      <w:proofErr w:type="spellEnd"/>
      <w:r>
        <w:t xml:space="preserve"> Kind </w:t>
      </w:r>
      <w:proofErr w:type="spellStart"/>
      <w:r>
        <w:t>vor</w:t>
      </w:r>
      <w:proofErr w:type="spellEnd"/>
      <w:r>
        <w:t xml:space="preserve"> </w:t>
      </w:r>
      <w:proofErr w:type="spellStart"/>
      <w:r>
        <w:t>Gewalt</w:t>
      </w:r>
      <w:proofErr w:type="spellEnd"/>
      <w:r>
        <w:t>!</w:t>
      </w:r>
    </w:p>
    <w:bookmarkEnd w:id="0"/>
    <w:p w14:paraId="34361410" w14:textId="57303A23" w:rsidR="00EA43E9" w:rsidRDefault="008F7A0C">
      <w:pPr>
        <w:pStyle w:val="berschrift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9E7727" wp14:editId="0A49C2B4">
                <wp:simplePos x="0" y="0"/>
                <wp:positionH relativeFrom="column">
                  <wp:posOffset>3667928</wp:posOffset>
                </wp:positionH>
                <wp:positionV relativeFrom="paragraph">
                  <wp:posOffset>293371</wp:posOffset>
                </wp:positionV>
                <wp:extent cx="914400" cy="828675"/>
                <wp:effectExtent l="57150" t="514350" r="67310" b="523875"/>
                <wp:wrapNone/>
                <wp:docPr id="330754786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277036">
                          <a:off x="0" y="0"/>
                          <a:ext cx="91440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05D5E4" w14:textId="1AEDB7BD" w:rsidR="008F7A0C" w:rsidRDefault="008F7A0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AE96F1" wp14:editId="7E204EEB">
                                  <wp:extent cx="1762125" cy="751758"/>
                                  <wp:effectExtent l="0" t="0" r="0" b="0"/>
                                  <wp:docPr id="2140322299" name="Grafik 1" descr="Ein Bild, das Grafiken, Grafikdesign, Schrift, Design enthält.&#10;&#10;KI-generierte Inhalte können fehlerhaft sein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40322299" name="Grafik 1" descr="Ein Bild, das Grafiken, Grafikdesign, Schrift, Design enthält.&#10;&#10;KI-generierte Inhalte können fehlerhaft sein.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6736" cy="7665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E772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88.8pt;margin-top:23.1pt;width:1in;height:65.25pt;rotation:2487131fd;z-index:2516582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" fillcolor="white [3201]" stroked="f" strokeweight=".5pt">
                <v:textbox>
                  <w:txbxContent>
                    <w:p w14:paraId="6F05D5E4" w14:textId="1AEDB7BD" w:rsidR="008F7A0C" w:rsidRDefault="008F7A0C">
                      <w:r>
                        <w:rPr>
                          <w:noProof/>
                        </w:rPr>
                        <w:drawing>
                          <wp:inline distT="0" distB="0" distL="0" distR="0" wp14:anchorId="2CAE96F1" wp14:editId="7E204EEB">
                            <wp:extent cx="1762125" cy="751758"/>
                            <wp:effectExtent l="0" t="0" r="0" b="0"/>
                            <wp:docPr id="2140322299" name="Grafik 1" descr="Ein Bild, das Grafiken, Grafikdesign, Schrift, Design enthält.&#10;&#10;KI-generierte Inhalte können fehlerhaft sein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40322299" name="Grafik 1" descr="Ein Bild, das Grafiken, Grafikdesign, Schrift, Design enthält.&#10;&#10;KI-generierte Inhalte können fehlerhaft sein.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6736" cy="7665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>
        <w:t>Anmeldung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Projekt „</w:t>
      </w:r>
      <w:proofErr w:type="gramStart"/>
      <w:r>
        <w:t>SAFERKIDS“</w:t>
      </w:r>
      <w:proofErr w:type="gramEnd"/>
    </w:p>
    <w:p w14:paraId="19AC732C" w14:textId="5A76A50E" w:rsidR="00EA43E9" w:rsidRDefault="00000000">
      <w:proofErr w:type="spellStart"/>
      <w:r>
        <w:t>Hiermit</w:t>
      </w:r>
      <w:proofErr w:type="spellEnd"/>
      <w:r>
        <w:t xml:space="preserve"> </w:t>
      </w:r>
      <w:proofErr w:type="spellStart"/>
      <w:r>
        <w:t>melde</w:t>
      </w:r>
      <w:proofErr w:type="spellEnd"/>
      <w:r>
        <w:t xml:space="preserve"> ich </w:t>
      </w:r>
      <w:proofErr w:type="spellStart"/>
      <w:r>
        <w:t>mein</w:t>
      </w:r>
      <w:proofErr w:type="spellEnd"/>
      <w:r>
        <w:t xml:space="preserve"> Kind</w:t>
      </w:r>
    </w:p>
    <w:p w14:paraId="07CB0BCC" w14:textId="77777777" w:rsidR="00EA43E9" w:rsidRDefault="00000000">
      <w:r>
        <w:t>Name des Kindes: ________________________________________________</w:t>
      </w:r>
    </w:p>
    <w:p w14:paraId="1390360D" w14:textId="77777777" w:rsidR="00EA43E9" w:rsidRDefault="00000000">
      <w:r>
        <w:t>Geburtsdatum: ____ / ____ / __________</w:t>
      </w:r>
    </w:p>
    <w:p w14:paraId="1E765941" w14:textId="77777777" w:rsidR="00EA43E9" w:rsidRDefault="00000000">
      <w:r>
        <w:t>Klasse: _____________________________</w:t>
      </w:r>
    </w:p>
    <w:p w14:paraId="3D4AE5DC" w14:textId="16CD72B9" w:rsidR="00EA43E9" w:rsidRDefault="00000000">
      <w:r>
        <w:t>für das Projekt „</w:t>
      </w:r>
      <w:proofErr w:type="gramStart"/>
      <w:r>
        <w:t xml:space="preserve">SAFERKIDS“ </w:t>
      </w:r>
      <w:proofErr w:type="spellStart"/>
      <w:r>
        <w:t>im</w:t>
      </w:r>
      <w:proofErr w:type="spellEnd"/>
      <w:proofErr w:type="gramEnd"/>
      <w:r>
        <w:t xml:space="preserve"> </w:t>
      </w:r>
      <w:proofErr w:type="spellStart"/>
      <w:r>
        <w:t>Schuljahr</w:t>
      </w:r>
      <w:proofErr w:type="spellEnd"/>
      <w:r>
        <w:t xml:space="preserve"> 202</w:t>
      </w:r>
      <w:r w:rsidR="008F7A0C">
        <w:t>5</w:t>
      </w:r>
      <w:r>
        <w:t>/202</w:t>
      </w:r>
      <w:r w:rsidR="008F7A0C">
        <w:t>6</w:t>
      </w:r>
      <w:r>
        <w:t xml:space="preserve"> an der Volksschule</w:t>
      </w:r>
    </w:p>
    <w:p w14:paraId="7D60FB31" w14:textId="77777777" w:rsidR="00EA43E9" w:rsidRDefault="00000000">
      <w:r>
        <w:t>Name der Schule: ________________________________________________</w:t>
      </w:r>
    </w:p>
    <w:p w14:paraId="0C917194" w14:textId="77777777" w:rsidR="00EA43E9" w:rsidRDefault="00000000">
      <w:r>
        <w:br/>
        <w:t>Ort, Datum: ___________________________________________</w:t>
      </w:r>
    </w:p>
    <w:p w14:paraId="56D00AED" w14:textId="77777777" w:rsidR="008F7A0C" w:rsidRDefault="00000000" w:rsidP="008F7A0C">
      <w:proofErr w:type="spellStart"/>
      <w:r>
        <w:t>Unterschrift</w:t>
      </w:r>
      <w:proofErr w:type="spellEnd"/>
      <w:r>
        <w:t xml:space="preserve"> des/der </w:t>
      </w:r>
      <w:proofErr w:type="spellStart"/>
      <w:r>
        <w:t>Erziehungsberechtigten</w:t>
      </w:r>
      <w:proofErr w:type="spellEnd"/>
      <w:r>
        <w:t>: ___________________________________________</w:t>
      </w:r>
      <w:r w:rsidR="008F7A0C">
        <w:br/>
      </w:r>
    </w:p>
    <w:p w14:paraId="6DB0A51F" w14:textId="064011B3" w:rsidR="008F7A0C" w:rsidRPr="008F7A0C" w:rsidRDefault="008F7A0C" w:rsidP="008F7A0C">
      <w:pPr>
        <w:rPr>
          <w:b/>
          <w:bCs/>
        </w:rPr>
      </w:pPr>
      <w:r>
        <w:br/>
      </w:r>
      <w:r w:rsidRPr="008F7A0C">
        <w:rPr>
          <w:rFonts w:asciiTheme="majorHAnsi" w:hAnsiTheme="majorHAnsi" w:cstheme="majorHAnsi"/>
        </w:rPr>
        <w:br/>
      </w:r>
      <w:r w:rsidRPr="008F7A0C">
        <w:rPr>
          <w:rFonts w:asciiTheme="majorHAnsi" w:hAnsiTheme="majorHAnsi" w:cstheme="majorHAnsi"/>
          <w:b/>
          <w:bCs/>
          <w:color w:val="4F81BD" w:themeColor="accent1"/>
          <w:sz w:val="28"/>
          <w:szCs w:val="28"/>
        </w:rPr>
        <w:t xml:space="preserve">Schütze </w:t>
      </w:r>
      <w:proofErr w:type="spellStart"/>
      <w:r w:rsidRPr="008F7A0C">
        <w:rPr>
          <w:rFonts w:asciiTheme="majorHAnsi" w:hAnsiTheme="majorHAnsi" w:cstheme="majorHAnsi"/>
          <w:b/>
          <w:bCs/>
          <w:color w:val="4F81BD" w:themeColor="accent1"/>
          <w:sz w:val="28"/>
          <w:szCs w:val="28"/>
        </w:rPr>
        <w:t>dein</w:t>
      </w:r>
      <w:proofErr w:type="spellEnd"/>
      <w:r w:rsidRPr="008F7A0C">
        <w:rPr>
          <w:rFonts w:asciiTheme="majorHAnsi" w:hAnsiTheme="majorHAnsi" w:cstheme="majorHAnsi"/>
          <w:b/>
          <w:bCs/>
          <w:color w:val="4F81BD" w:themeColor="accent1"/>
          <w:sz w:val="28"/>
          <w:szCs w:val="28"/>
        </w:rPr>
        <w:t xml:space="preserve"> Kind </w:t>
      </w:r>
      <w:proofErr w:type="spellStart"/>
      <w:r w:rsidRPr="008F7A0C">
        <w:rPr>
          <w:rFonts w:asciiTheme="majorHAnsi" w:hAnsiTheme="majorHAnsi" w:cstheme="majorHAnsi"/>
          <w:b/>
          <w:bCs/>
          <w:color w:val="4F81BD" w:themeColor="accent1"/>
          <w:sz w:val="28"/>
          <w:szCs w:val="28"/>
        </w:rPr>
        <w:t>vor</w:t>
      </w:r>
      <w:proofErr w:type="spellEnd"/>
      <w:r w:rsidRPr="008F7A0C">
        <w:rPr>
          <w:rFonts w:asciiTheme="majorHAnsi" w:hAnsiTheme="majorHAnsi" w:cstheme="majorHAnsi"/>
          <w:b/>
          <w:bCs/>
          <w:color w:val="4F81BD" w:themeColor="accent1"/>
          <w:sz w:val="28"/>
          <w:szCs w:val="28"/>
        </w:rPr>
        <w:t xml:space="preserve"> </w:t>
      </w:r>
      <w:proofErr w:type="spellStart"/>
      <w:r w:rsidRPr="008F7A0C">
        <w:rPr>
          <w:rFonts w:asciiTheme="majorHAnsi" w:hAnsiTheme="majorHAnsi" w:cstheme="majorHAnsi"/>
          <w:b/>
          <w:bCs/>
          <w:color w:val="4F81BD" w:themeColor="accent1"/>
          <w:sz w:val="28"/>
          <w:szCs w:val="28"/>
        </w:rPr>
        <w:t>Gewalt</w:t>
      </w:r>
      <w:proofErr w:type="spellEnd"/>
      <w:r w:rsidRPr="008F7A0C">
        <w:rPr>
          <w:rFonts w:asciiTheme="majorHAnsi" w:hAnsiTheme="majorHAnsi" w:cstheme="majorHAnsi"/>
          <w:b/>
          <w:bCs/>
          <w:color w:val="4F81BD" w:themeColor="accent1"/>
          <w:sz w:val="28"/>
          <w:szCs w:val="28"/>
        </w:rPr>
        <w:t>!</w:t>
      </w:r>
    </w:p>
    <w:p w14:paraId="3E13DCBA" w14:textId="77777777" w:rsidR="008F7A0C" w:rsidRDefault="008F7A0C" w:rsidP="008F7A0C">
      <w:pPr>
        <w:pStyle w:val="berschrift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07ACAE" wp14:editId="21C46A03">
                <wp:simplePos x="0" y="0"/>
                <wp:positionH relativeFrom="column">
                  <wp:posOffset>3667928</wp:posOffset>
                </wp:positionH>
                <wp:positionV relativeFrom="paragraph">
                  <wp:posOffset>293371</wp:posOffset>
                </wp:positionV>
                <wp:extent cx="914400" cy="828675"/>
                <wp:effectExtent l="57150" t="514350" r="67310" b="523875"/>
                <wp:wrapNone/>
                <wp:docPr id="1784089609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277036">
                          <a:off x="0" y="0"/>
                          <a:ext cx="914400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4622AB" w14:textId="77777777" w:rsidR="008F7A0C" w:rsidRDefault="008F7A0C" w:rsidP="008F7A0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ACF66E" wp14:editId="01769A8E">
                                  <wp:extent cx="1762125" cy="751758"/>
                                  <wp:effectExtent l="0" t="0" r="0" b="0"/>
                                  <wp:docPr id="431700070" name="Grafik 1" descr="Ein Bild, das Grafiken, Grafikdesign, Schrift, Design enthält.&#10;&#10;KI-generierte Inhalte können fehlerhaft sein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40322299" name="Grafik 1" descr="Ein Bild, das Grafiken, Grafikdesign, Schrift, Design enthält.&#10;&#10;KI-generierte Inhalte können fehlerhaft sein.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6736" cy="7665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7ACAE" id="_x0000_s1027" type="#_x0000_t202" style="position:absolute;margin-left:288.8pt;margin-top:23.1pt;width:1in;height:65.25pt;rotation:2487131fd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" fillcolor="window" stroked="f" strokeweight=".5pt">
                <v:textbox>
                  <w:txbxContent>
                    <w:p w14:paraId="624622AB" w14:textId="77777777" w:rsidR="008F7A0C" w:rsidRDefault="008F7A0C" w:rsidP="008F7A0C">
                      <w:r>
                        <w:rPr>
                          <w:noProof/>
                        </w:rPr>
                        <w:drawing>
                          <wp:inline distT="0" distB="0" distL="0" distR="0" wp14:anchorId="37ACF66E" wp14:editId="01769A8E">
                            <wp:extent cx="1762125" cy="751758"/>
                            <wp:effectExtent l="0" t="0" r="0" b="0"/>
                            <wp:docPr id="431700070" name="Grafik 1" descr="Ein Bild, das Grafiken, Grafikdesign, Schrift, Design enthält.&#10;&#10;KI-generierte Inhalte können fehlerhaft sein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40322299" name="Grafik 1" descr="Ein Bild, das Grafiken, Grafikdesign, Schrift, Design enthält.&#10;&#10;KI-generierte Inhalte können fehlerhaft sein.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6736" cy="7665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>
        <w:t>Anmeldung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Projekt „</w:t>
      </w:r>
      <w:proofErr w:type="gramStart"/>
      <w:r>
        <w:t>SAFERKIDS“</w:t>
      </w:r>
      <w:proofErr w:type="gramEnd"/>
    </w:p>
    <w:p w14:paraId="340C5F08" w14:textId="77777777" w:rsidR="008F7A0C" w:rsidRDefault="008F7A0C" w:rsidP="008F7A0C">
      <w:proofErr w:type="spellStart"/>
      <w:r>
        <w:t>Hiermit</w:t>
      </w:r>
      <w:proofErr w:type="spellEnd"/>
      <w:r>
        <w:t xml:space="preserve"> </w:t>
      </w:r>
      <w:proofErr w:type="spellStart"/>
      <w:r>
        <w:t>melde</w:t>
      </w:r>
      <w:proofErr w:type="spellEnd"/>
      <w:r>
        <w:t xml:space="preserve"> ich </w:t>
      </w:r>
      <w:proofErr w:type="spellStart"/>
      <w:r>
        <w:t>mein</w:t>
      </w:r>
      <w:proofErr w:type="spellEnd"/>
      <w:r>
        <w:t xml:space="preserve"> Kind</w:t>
      </w:r>
    </w:p>
    <w:p w14:paraId="59A67226" w14:textId="77777777" w:rsidR="008F7A0C" w:rsidRDefault="008F7A0C" w:rsidP="008F7A0C">
      <w:r>
        <w:t xml:space="preserve">Name des </w:t>
      </w:r>
      <w:proofErr w:type="spellStart"/>
      <w:r>
        <w:t>Kindes</w:t>
      </w:r>
      <w:proofErr w:type="spellEnd"/>
      <w:r>
        <w:t>: ________________________________________________</w:t>
      </w:r>
    </w:p>
    <w:p w14:paraId="6175F724" w14:textId="77777777" w:rsidR="008F7A0C" w:rsidRDefault="008F7A0C" w:rsidP="008F7A0C">
      <w:proofErr w:type="spellStart"/>
      <w:r>
        <w:t>Geburtsdatum</w:t>
      </w:r>
      <w:proofErr w:type="spellEnd"/>
      <w:r>
        <w:t>: ____ / ____ / __________</w:t>
      </w:r>
    </w:p>
    <w:p w14:paraId="05970A08" w14:textId="77777777" w:rsidR="008F7A0C" w:rsidRDefault="008F7A0C" w:rsidP="008F7A0C">
      <w:r>
        <w:t>Klasse: _____________________________</w:t>
      </w:r>
    </w:p>
    <w:p w14:paraId="0E68823E" w14:textId="0AFD9DDF" w:rsidR="008F7A0C" w:rsidRDefault="008F7A0C" w:rsidP="008F7A0C">
      <w:r>
        <w:t>für das Projekt „</w:t>
      </w:r>
      <w:proofErr w:type="gramStart"/>
      <w:r>
        <w:t xml:space="preserve">SAFERKIDS“ </w:t>
      </w:r>
      <w:proofErr w:type="spellStart"/>
      <w:r>
        <w:t>im</w:t>
      </w:r>
      <w:proofErr w:type="spellEnd"/>
      <w:proofErr w:type="gramEnd"/>
      <w:r>
        <w:t xml:space="preserve"> </w:t>
      </w:r>
      <w:proofErr w:type="spellStart"/>
      <w:r>
        <w:t>Schuljahr</w:t>
      </w:r>
      <w:proofErr w:type="spellEnd"/>
      <w:r>
        <w:t xml:space="preserve"> 2025/2026 an der Volksschule</w:t>
      </w:r>
    </w:p>
    <w:p w14:paraId="5A5933E0" w14:textId="77777777" w:rsidR="008F7A0C" w:rsidRDefault="008F7A0C" w:rsidP="008F7A0C">
      <w:r>
        <w:t>Name der Schule: ________________________________________________</w:t>
      </w:r>
    </w:p>
    <w:p w14:paraId="2B2810C9" w14:textId="77777777" w:rsidR="008F7A0C" w:rsidRDefault="008F7A0C" w:rsidP="008F7A0C"/>
    <w:p w14:paraId="3B18C4E3" w14:textId="77777777" w:rsidR="008F7A0C" w:rsidRDefault="008F7A0C" w:rsidP="008F7A0C">
      <w:r>
        <w:t>Ort, Datum: ___________________________________________</w:t>
      </w:r>
    </w:p>
    <w:p w14:paraId="42BEE819" w14:textId="40461873" w:rsidR="00EA43E9" w:rsidRDefault="008F7A0C" w:rsidP="008F7A0C">
      <w:proofErr w:type="spellStart"/>
      <w:r>
        <w:t>Unterschrift</w:t>
      </w:r>
      <w:proofErr w:type="spellEnd"/>
      <w:r>
        <w:t xml:space="preserve"> des/der </w:t>
      </w:r>
      <w:proofErr w:type="spellStart"/>
      <w:r>
        <w:t>Erziehungsberechtigten</w:t>
      </w:r>
      <w:proofErr w:type="spellEnd"/>
      <w:r>
        <w:t>: ___________________________________________</w:t>
      </w:r>
      <w:r>
        <w:br/>
      </w:r>
      <w:r>
        <w:br/>
      </w:r>
      <w:r>
        <w:br/>
      </w:r>
    </w:p>
    <w:sectPr w:rsidR="00EA43E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17629400">
    <w:abstractNumId w:val="8"/>
  </w:num>
  <w:num w:numId="2" w16cid:durableId="569074400">
    <w:abstractNumId w:val="6"/>
  </w:num>
  <w:num w:numId="3" w16cid:durableId="693114957">
    <w:abstractNumId w:val="5"/>
  </w:num>
  <w:num w:numId="4" w16cid:durableId="1200050978">
    <w:abstractNumId w:val="4"/>
  </w:num>
  <w:num w:numId="5" w16cid:durableId="1857575241">
    <w:abstractNumId w:val="7"/>
  </w:num>
  <w:num w:numId="6" w16cid:durableId="427166031">
    <w:abstractNumId w:val="3"/>
  </w:num>
  <w:num w:numId="7" w16cid:durableId="1741904431">
    <w:abstractNumId w:val="2"/>
  </w:num>
  <w:num w:numId="8" w16cid:durableId="834422508">
    <w:abstractNumId w:val="1"/>
  </w:num>
  <w:num w:numId="9" w16cid:durableId="1121997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7B3B0F"/>
    <w:rsid w:val="008F7A0C"/>
    <w:rsid w:val="00AA1D8D"/>
    <w:rsid w:val="00B47730"/>
    <w:rsid w:val="00CB0664"/>
    <w:rsid w:val="00D769F6"/>
    <w:rsid w:val="00DF3F3C"/>
    <w:rsid w:val="00EA43E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4AC510"/>
  <w14:defaultImageDpi w14:val="300"/>
  <w15:docId w15:val="{815F631F-8B3F-4757-9289-193A89C77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Werner Pfeffer</cp:lastModifiedBy>
  <cp:revision>2</cp:revision>
  <dcterms:created xsi:type="dcterms:W3CDTF">2025-08-20T04:59:00Z</dcterms:created>
  <dcterms:modified xsi:type="dcterms:W3CDTF">2025-08-20T04:59:00Z</dcterms:modified>
  <cp:category/>
</cp:coreProperties>
</file>